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1490" w14:textId="77777777" w:rsidR="001031E2" w:rsidRDefault="001031E2" w:rsidP="006B1B60">
      <w:pPr>
        <w:spacing w:after="0"/>
        <w:jc w:val="center"/>
        <w:rPr>
          <w:b/>
          <w:sz w:val="32"/>
          <w:lang w:val="sk-SK"/>
        </w:rPr>
      </w:pPr>
    </w:p>
    <w:p w14:paraId="352AD9F1" w14:textId="0319A1DC" w:rsidR="00213085" w:rsidRDefault="00000000" w:rsidP="006B1B60">
      <w:pPr>
        <w:spacing w:after="0"/>
        <w:jc w:val="center"/>
        <w:rPr>
          <w:b/>
          <w:sz w:val="32"/>
          <w:lang w:val="sk-SK"/>
        </w:rPr>
      </w:pPr>
      <w:r w:rsidRPr="008B4524">
        <w:rPr>
          <w:b/>
          <w:sz w:val="32"/>
          <w:lang w:val="sk-SK"/>
        </w:rPr>
        <w:t>ŽIADOS</w:t>
      </w:r>
      <w:r w:rsidR="00803D1E">
        <w:rPr>
          <w:b/>
          <w:sz w:val="32"/>
          <w:lang w:val="sk-SK"/>
        </w:rPr>
        <w:t xml:space="preserve">Ť </w:t>
      </w:r>
      <w:r w:rsidRPr="008B4524">
        <w:rPr>
          <w:b/>
          <w:sz w:val="32"/>
          <w:lang w:val="sk-SK"/>
        </w:rPr>
        <w:t>O</w:t>
      </w:r>
      <w:r w:rsidR="001031E2">
        <w:rPr>
          <w:b/>
          <w:sz w:val="32"/>
          <w:lang w:val="sk-SK"/>
        </w:rPr>
        <w:t> </w:t>
      </w:r>
      <w:r w:rsidRPr="008B4524">
        <w:rPr>
          <w:b/>
          <w:sz w:val="32"/>
          <w:lang w:val="sk-SK"/>
        </w:rPr>
        <w:t>ČLENSTVO</w:t>
      </w:r>
    </w:p>
    <w:p w14:paraId="1A2B5A05" w14:textId="00699D78" w:rsidR="001031E2" w:rsidRPr="008B4524" w:rsidRDefault="001031E2" w:rsidP="006B1B60">
      <w:pPr>
        <w:spacing w:after="0"/>
        <w:jc w:val="center"/>
        <w:rPr>
          <w:lang w:val="sk-SK"/>
        </w:rPr>
      </w:pPr>
      <w:r>
        <w:rPr>
          <w:b/>
          <w:sz w:val="32"/>
          <w:lang w:val="sk-SK"/>
        </w:rPr>
        <w:t>v Organizácii nezávislej žurnalistiky</w:t>
      </w:r>
    </w:p>
    <w:p w14:paraId="1ADC53FF" w14:textId="77777777" w:rsidR="006B1B60" w:rsidRDefault="006B1B60" w:rsidP="006B1B60">
      <w:pPr>
        <w:spacing w:after="0"/>
        <w:jc w:val="center"/>
        <w:rPr>
          <w:i/>
          <w:lang w:val="sk-SK"/>
        </w:rPr>
      </w:pPr>
    </w:p>
    <w:p w14:paraId="47F7C01A" w14:textId="67C8BBDF" w:rsidR="00213085" w:rsidRPr="008B4524" w:rsidRDefault="00000000" w:rsidP="006B1B60">
      <w:pPr>
        <w:spacing w:after="0"/>
        <w:jc w:val="center"/>
        <w:rPr>
          <w:lang w:val="sk-SK"/>
        </w:rPr>
      </w:pPr>
      <w:r w:rsidRPr="008B4524">
        <w:rPr>
          <w:i/>
          <w:lang w:val="sk-SK"/>
        </w:rPr>
        <w:t>(Vyplňte, vytlačte a podpíšte, alebo odošlite v elektronickej podobe s kvalifikovaným podpisom; ak podpis elektronicky neviete pripojiť, uveďte „Zašlem podpísanú verziu poštou“.)</w:t>
      </w:r>
    </w:p>
    <w:p w14:paraId="3CA6A822" w14:textId="77777777" w:rsidR="006B1B60" w:rsidRDefault="006B1B60" w:rsidP="006B1B60">
      <w:pPr>
        <w:spacing w:after="0"/>
        <w:rPr>
          <w:b/>
          <w:lang w:val="sk-SK"/>
        </w:rPr>
      </w:pPr>
    </w:p>
    <w:p w14:paraId="06917F37" w14:textId="118F2C64" w:rsidR="00213085" w:rsidRPr="008B4524" w:rsidRDefault="00000000" w:rsidP="006B1B60">
      <w:pPr>
        <w:spacing w:after="0"/>
        <w:rPr>
          <w:lang w:val="sk-SK"/>
        </w:rPr>
      </w:pPr>
      <w:r w:rsidRPr="008B4524">
        <w:rPr>
          <w:b/>
          <w:lang w:val="sk-SK"/>
        </w:rPr>
        <w:t>A. Žiadateľ</w:t>
      </w:r>
    </w:p>
    <w:p w14:paraId="16CA0553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Označte: ☐ Fyzická osoba  ☐ Právnická osoba</w:t>
      </w:r>
    </w:p>
    <w:p w14:paraId="5F3AF84C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Meno a priezvisko / Názov: ______________________________</w:t>
      </w:r>
    </w:p>
    <w:p w14:paraId="74546FD2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Dátum narodenia / IČO: ______________________________</w:t>
      </w:r>
    </w:p>
    <w:p w14:paraId="6652C0ED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Korešpondenčná adresa / Sídlo: ______________________________</w:t>
      </w:r>
    </w:p>
    <w:p w14:paraId="0FC024D5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E-mail: ____________________  Telefón: ____________________</w:t>
      </w:r>
    </w:p>
    <w:p w14:paraId="5951C5F6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Web / profily (nepovinné): ______________________________</w:t>
      </w:r>
    </w:p>
    <w:p w14:paraId="31244C41" w14:textId="77777777" w:rsidR="00213085" w:rsidRPr="008B4524" w:rsidRDefault="00213085" w:rsidP="006B1B60">
      <w:pPr>
        <w:spacing w:after="0"/>
        <w:rPr>
          <w:lang w:val="sk-SK"/>
        </w:rPr>
      </w:pPr>
    </w:p>
    <w:p w14:paraId="588E23F1" w14:textId="608CF5D8" w:rsidR="00213085" w:rsidRPr="008B4524" w:rsidRDefault="00000000" w:rsidP="006B1B60">
      <w:pPr>
        <w:spacing w:after="0"/>
        <w:rPr>
          <w:lang w:val="sk-SK"/>
        </w:rPr>
      </w:pPr>
      <w:r w:rsidRPr="008B4524">
        <w:rPr>
          <w:b/>
          <w:lang w:val="sk-SK"/>
        </w:rPr>
        <w:t>B. Novinárska činnosť (povinné)</w:t>
      </w:r>
    </w:p>
    <w:p w14:paraId="6005B595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Stručný popis vykonávanej novinárskej činnosti (médiá, témy, forma):</w:t>
      </w:r>
    </w:p>
    <w:p w14:paraId="5613F795" w14:textId="4BE8350A" w:rsidR="00213085" w:rsidRPr="008B4524" w:rsidRDefault="006B1B60" w:rsidP="006B1B60">
      <w:pPr>
        <w:spacing w:after="0"/>
        <w:rPr>
          <w:lang w:val="sk-SK"/>
        </w:rPr>
      </w:pPr>
      <w:r>
        <w:rPr>
          <w:lang w:val="sk-SK"/>
        </w:rPr>
        <w:t xml:space="preserve"> </w:t>
      </w:r>
      <w:r w:rsidRPr="008B4524">
        <w:rPr>
          <w:lang w:val="sk-SK"/>
        </w:rPr>
        <w:t>_________________________________________________________________</w:t>
      </w:r>
      <w:r>
        <w:rPr>
          <w:lang w:val="sk-SK"/>
        </w:rPr>
        <w:t>_____________________________________</w:t>
      </w:r>
      <w:r w:rsidRPr="008B4524">
        <w:rPr>
          <w:lang w:val="sk-SK"/>
        </w:rPr>
        <w:t>___</w:t>
      </w:r>
    </w:p>
    <w:p w14:paraId="570E02E4" w14:textId="55BF7161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 xml:space="preserve"> ____________________________________________________________________</w:t>
      </w:r>
      <w:r w:rsidR="006B1B60">
        <w:rPr>
          <w:lang w:val="sk-SK"/>
        </w:rPr>
        <w:t>_____________________________________</w:t>
      </w:r>
    </w:p>
    <w:p w14:paraId="7C520DDE" w14:textId="3A8CB7CA" w:rsidR="006B1B60" w:rsidRDefault="006B1B60" w:rsidP="006B1B60">
      <w:pPr>
        <w:spacing w:after="0"/>
        <w:rPr>
          <w:lang w:val="sk-SK"/>
        </w:rPr>
      </w:pPr>
      <w:r w:rsidRPr="008B4524">
        <w:rPr>
          <w:lang w:val="sk-SK"/>
        </w:rPr>
        <w:t>____________________________________________________________________</w:t>
      </w:r>
      <w:r>
        <w:rPr>
          <w:lang w:val="sk-SK"/>
        </w:rPr>
        <w:t>_____________________________________</w:t>
      </w:r>
    </w:p>
    <w:p w14:paraId="4F91D705" w14:textId="2C6D6896" w:rsidR="00213085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- Odkazy na práce (nepovinné): _______________________________________</w:t>
      </w:r>
      <w:r w:rsidR="006B1B60">
        <w:rPr>
          <w:lang w:val="sk-SK"/>
        </w:rPr>
        <w:t>______________________________</w:t>
      </w:r>
    </w:p>
    <w:p w14:paraId="632077A5" w14:textId="77777777" w:rsidR="006B1B60" w:rsidRDefault="006B1B60" w:rsidP="006B1B60">
      <w:pPr>
        <w:spacing w:after="0"/>
        <w:rPr>
          <w:lang w:val="sk-SK"/>
        </w:rPr>
      </w:pPr>
      <w:r w:rsidRPr="008B4524">
        <w:rPr>
          <w:lang w:val="sk-SK"/>
        </w:rPr>
        <w:t>____________________________________________________________________</w:t>
      </w:r>
      <w:r>
        <w:rPr>
          <w:lang w:val="sk-SK"/>
        </w:rPr>
        <w:t>_____________________________________</w:t>
      </w:r>
    </w:p>
    <w:p w14:paraId="28F2ADC4" w14:textId="77777777" w:rsidR="00213085" w:rsidRPr="008B4524" w:rsidRDefault="00213085" w:rsidP="006B1B60">
      <w:pPr>
        <w:spacing w:after="0"/>
        <w:rPr>
          <w:lang w:val="sk-SK"/>
        </w:rPr>
      </w:pPr>
    </w:p>
    <w:p w14:paraId="0100EE9B" w14:textId="338B9AA6" w:rsidR="00213085" w:rsidRPr="008B4524" w:rsidRDefault="00000000" w:rsidP="006B1B60">
      <w:pPr>
        <w:spacing w:after="0"/>
        <w:rPr>
          <w:lang w:val="sk-SK"/>
        </w:rPr>
      </w:pPr>
      <w:r w:rsidRPr="008B4524">
        <w:rPr>
          <w:b/>
          <w:lang w:val="sk-SK"/>
        </w:rPr>
        <w:t>C. Vyhlásenia žiadateľa (povinné</w:t>
      </w:r>
      <w:r w:rsidR="00085912" w:rsidRPr="008B4524">
        <w:rPr>
          <w:b/>
          <w:lang w:val="sk-SK"/>
        </w:rPr>
        <w:t xml:space="preserve"> - zaškrtnite</w:t>
      </w:r>
      <w:r w:rsidRPr="008B4524">
        <w:rPr>
          <w:b/>
          <w:lang w:val="sk-SK"/>
        </w:rPr>
        <w:t>)</w:t>
      </w:r>
    </w:p>
    <w:p w14:paraId="1BCE5ED7" w14:textId="4F0B0D11" w:rsidR="00213085" w:rsidRPr="008B4524" w:rsidRDefault="00280EFF" w:rsidP="006B1B60">
      <w:pPr>
        <w:spacing w:after="0"/>
        <w:rPr>
          <w:lang w:val="sk-SK"/>
        </w:rPr>
      </w:pPr>
      <w:r w:rsidRPr="008B4524">
        <w:rPr>
          <w:rFonts w:ascii="Segoe UI Symbol" w:hAnsi="Segoe UI Symbol" w:cs="Segoe UI Symbol"/>
          <w:lang w:val="sk-SK"/>
        </w:rPr>
        <w:t xml:space="preserve">☐  </w:t>
      </w:r>
      <w:r w:rsidRPr="008B4524">
        <w:rPr>
          <w:lang w:val="sk-SK"/>
        </w:rPr>
        <w:t xml:space="preserve">Vyhlasujem, že vykonávam novinársku činnosť. </w:t>
      </w:r>
    </w:p>
    <w:p w14:paraId="5719303A" w14:textId="2A625D89" w:rsidR="00213085" w:rsidRPr="008B4524" w:rsidRDefault="00280EFF" w:rsidP="006B1B60">
      <w:pPr>
        <w:spacing w:after="0"/>
        <w:rPr>
          <w:lang w:val="sk-SK"/>
        </w:rPr>
      </w:pPr>
      <w:r w:rsidRPr="008B4524">
        <w:rPr>
          <w:rFonts w:ascii="Segoe UI Symbol" w:hAnsi="Segoe UI Symbol" w:cs="Segoe UI Symbol"/>
          <w:lang w:val="sk-SK"/>
        </w:rPr>
        <w:t xml:space="preserve">☐  </w:t>
      </w:r>
      <w:r w:rsidRPr="008B4524">
        <w:rPr>
          <w:lang w:val="sk-SK"/>
        </w:rPr>
        <w:t xml:space="preserve">Prehlasujem, že som sa oboznámil/a so Stanovami „Organizácia nezávislej žurnalistiky“ a súhlasím s nimi; zaväzujem sa dodržiavať Etický kódex novinára. </w:t>
      </w:r>
    </w:p>
    <w:p w14:paraId="7C5C0968" w14:textId="3038BAC1" w:rsidR="00213085" w:rsidRPr="008B4524" w:rsidRDefault="00280EFF" w:rsidP="006B1B60">
      <w:pPr>
        <w:spacing w:after="0"/>
        <w:rPr>
          <w:lang w:val="sk-SK"/>
        </w:rPr>
      </w:pPr>
      <w:r w:rsidRPr="008B4524">
        <w:rPr>
          <w:rFonts w:ascii="Segoe UI Symbol" w:hAnsi="Segoe UI Symbol" w:cs="Segoe UI Symbol"/>
          <w:lang w:val="sk-SK"/>
        </w:rPr>
        <w:t xml:space="preserve">☐ </w:t>
      </w:r>
      <w:r w:rsidRPr="008B4524">
        <w:rPr>
          <w:lang w:val="sk-SK"/>
        </w:rPr>
        <w:t>Beriem na vedomie, že o prijatí za člena rozhoduje Výbor združenia formou uznesenia; o výsledku budem písomne informovaný/á.</w:t>
      </w:r>
    </w:p>
    <w:p w14:paraId="71E1C554" w14:textId="2FD9E46D" w:rsidR="00213085" w:rsidRPr="008B4524" w:rsidRDefault="00280EFF" w:rsidP="006B1B60">
      <w:pPr>
        <w:spacing w:after="0"/>
        <w:rPr>
          <w:lang w:val="sk-SK"/>
        </w:rPr>
      </w:pPr>
      <w:r w:rsidRPr="008B4524">
        <w:rPr>
          <w:rFonts w:ascii="Segoe UI Symbol" w:hAnsi="Segoe UI Symbol" w:cs="Segoe UI Symbol"/>
          <w:lang w:val="sk-SK"/>
        </w:rPr>
        <w:t xml:space="preserve">☐ </w:t>
      </w:r>
      <w:commentRangeStart w:id="0"/>
      <w:r w:rsidRPr="008B4524">
        <w:rPr>
          <w:lang w:val="sk-SK"/>
        </w:rPr>
        <w:t>V prípade prijatia uhradím členský príspevok v súlade so Stanovami (alikvotná časť do 30 dní).</w:t>
      </w:r>
      <w:commentRangeEnd w:id="0"/>
      <w:r w:rsidR="002714A3" w:rsidRPr="008B4524">
        <w:rPr>
          <w:rStyle w:val="Odkaznakomentr"/>
          <w:lang w:val="sk-SK"/>
        </w:rPr>
        <w:commentReference w:id="0"/>
      </w:r>
    </w:p>
    <w:p w14:paraId="59272C98" w14:textId="77777777" w:rsidR="005D457F" w:rsidRDefault="005D457F" w:rsidP="006B1B60">
      <w:pPr>
        <w:spacing w:after="0"/>
        <w:rPr>
          <w:b/>
          <w:lang w:val="sk-SK"/>
        </w:rPr>
      </w:pPr>
    </w:p>
    <w:p w14:paraId="3EEFA152" w14:textId="15399A00" w:rsidR="00213085" w:rsidRPr="008B4524" w:rsidRDefault="00000000" w:rsidP="006B1B60">
      <w:pPr>
        <w:spacing w:after="0"/>
        <w:rPr>
          <w:lang w:val="sk-SK"/>
        </w:rPr>
      </w:pPr>
      <w:r w:rsidRPr="008B4524">
        <w:rPr>
          <w:b/>
          <w:lang w:val="sk-SK"/>
        </w:rPr>
        <w:t>D. Dátum a podpis</w:t>
      </w:r>
    </w:p>
    <w:p w14:paraId="0A0CAB6C" w14:textId="34B00182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V ______________ dňa ________________</w:t>
      </w:r>
    </w:p>
    <w:p w14:paraId="2318FF8A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>Podpis: _______________________________</w:t>
      </w:r>
    </w:p>
    <w:p w14:paraId="1110188B" w14:textId="77777777" w:rsidR="00213085" w:rsidRPr="008B4524" w:rsidRDefault="00213085" w:rsidP="006B1B60">
      <w:pPr>
        <w:spacing w:after="0"/>
        <w:rPr>
          <w:lang w:val="sk-SK"/>
        </w:rPr>
      </w:pPr>
    </w:p>
    <w:p w14:paraId="1A8FF1BF" w14:textId="77777777" w:rsidR="007E30E0" w:rsidRDefault="007E30E0" w:rsidP="006B1B60">
      <w:pPr>
        <w:spacing w:after="0"/>
        <w:rPr>
          <w:b/>
          <w:lang w:val="sk-SK"/>
        </w:rPr>
      </w:pPr>
    </w:p>
    <w:p w14:paraId="337F3703" w14:textId="77777777" w:rsidR="00860040" w:rsidRDefault="00860040" w:rsidP="006B1B60">
      <w:pPr>
        <w:spacing w:after="0"/>
        <w:rPr>
          <w:b/>
          <w:lang w:val="sk-SK"/>
        </w:rPr>
      </w:pPr>
    </w:p>
    <w:p w14:paraId="31935F6A" w14:textId="77777777" w:rsidR="00860040" w:rsidRDefault="00860040" w:rsidP="006B1B60">
      <w:pPr>
        <w:spacing w:after="0"/>
        <w:rPr>
          <w:b/>
          <w:lang w:val="sk-SK"/>
        </w:rPr>
      </w:pPr>
    </w:p>
    <w:p w14:paraId="318A43F2" w14:textId="1EE99B5A" w:rsidR="00213085" w:rsidRPr="008B4524" w:rsidRDefault="00000000" w:rsidP="006B1B60">
      <w:pPr>
        <w:spacing w:after="0"/>
        <w:rPr>
          <w:lang w:val="sk-SK"/>
        </w:rPr>
      </w:pPr>
      <w:r w:rsidRPr="008B4524">
        <w:rPr>
          <w:b/>
          <w:lang w:val="sk-SK"/>
        </w:rPr>
        <w:t>Miesto podania žiadosti</w:t>
      </w:r>
    </w:p>
    <w:p w14:paraId="205D5E47" w14:textId="77777777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 xml:space="preserve">- Poštou: </w:t>
      </w:r>
      <w:proofErr w:type="spellStart"/>
      <w:r w:rsidRPr="008B4524">
        <w:rPr>
          <w:lang w:val="sk-SK"/>
        </w:rPr>
        <w:t>Lazaretská</w:t>
      </w:r>
      <w:proofErr w:type="spellEnd"/>
      <w:r w:rsidRPr="008B4524">
        <w:rPr>
          <w:lang w:val="sk-SK"/>
        </w:rPr>
        <w:t xml:space="preserve"> 2333/12, 811 08 Bratislava – Staré Mesto</w:t>
      </w:r>
    </w:p>
    <w:p w14:paraId="38F68895" w14:textId="5DEB2B06" w:rsidR="00213085" w:rsidRPr="008B4524" w:rsidRDefault="00000000" w:rsidP="006B1B60">
      <w:pPr>
        <w:spacing w:after="0"/>
        <w:rPr>
          <w:lang w:val="sk-SK"/>
        </w:rPr>
      </w:pPr>
      <w:r w:rsidRPr="008B4524">
        <w:rPr>
          <w:lang w:val="sk-SK"/>
        </w:rPr>
        <w:t xml:space="preserve">- E-mail: </w:t>
      </w:r>
      <w:r w:rsidRPr="008B4524">
        <w:rPr>
          <w:highlight w:val="yellow"/>
          <w:lang w:val="sk-SK"/>
        </w:rPr>
        <w:t>[</w:t>
      </w:r>
      <w:r w:rsidR="00AD0AC1" w:rsidRPr="008B4524">
        <w:rPr>
          <w:highlight w:val="yellow"/>
          <w:lang w:val="sk-SK"/>
        </w:rPr>
        <w:t>…</w:t>
      </w:r>
      <w:r w:rsidRPr="008B4524">
        <w:rPr>
          <w:highlight w:val="yellow"/>
          <w:lang w:val="sk-SK"/>
        </w:rPr>
        <w:t>]</w:t>
      </w:r>
    </w:p>
    <w:sectPr w:rsidR="00213085" w:rsidRPr="008B4524" w:rsidSect="005D457F">
      <w:headerReference w:type="default" r:id="rId12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Q" w:date="2025-09-01T16:35:00Z" w:initials="PQ">
    <w:p w14:paraId="7801FC8E" w14:textId="77777777" w:rsidR="002714A3" w:rsidRDefault="002714A3" w:rsidP="002714A3">
      <w:pPr>
        <w:pStyle w:val="Textkomentra"/>
      </w:pPr>
      <w:r>
        <w:rPr>
          <w:rStyle w:val="Odkaznakomentr"/>
        </w:rPr>
        <w:annotationRef/>
      </w:r>
      <w:proofErr w:type="spellStart"/>
      <w:r>
        <w:t>Zatiaľ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valným</w:t>
      </w:r>
      <w:proofErr w:type="spellEnd"/>
      <w:r>
        <w:t xml:space="preserve"> </w:t>
      </w:r>
      <w:proofErr w:type="spellStart"/>
      <w:r>
        <w:t>zhromaždením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01FC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76DD7E" w16cex:dateUtc="2025-09-01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01FC8E" w16cid:durableId="7976D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557D" w14:textId="77777777" w:rsidR="0017354F" w:rsidRDefault="0017354F" w:rsidP="001031E2">
      <w:pPr>
        <w:spacing w:after="0" w:line="240" w:lineRule="auto"/>
      </w:pPr>
      <w:r>
        <w:separator/>
      </w:r>
    </w:p>
  </w:endnote>
  <w:endnote w:type="continuationSeparator" w:id="0">
    <w:p w14:paraId="5005A866" w14:textId="77777777" w:rsidR="0017354F" w:rsidRDefault="0017354F" w:rsidP="0010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0EC" w14:textId="77777777" w:rsidR="0017354F" w:rsidRDefault="0017354F" w:rsidP="001031E2">
      <w:pPr>
        <w:spacing w:after="0" w:line="240" w:lineRule="auto"/>
      </w:pPr>
      <w:r>
        <w:separator/>
      </w:r>
    </w:p>
  </w:footnote>
  <w:footnote w:type="continuationSeparator" w:id="0">
    <w:p w14:paraId="12EF9DCC" w14:textId="77777777" w:rsidR="0017354F" w:rsidRDefault="0017354F" w:rsidP="0010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F48E" w14:textId="03E87F75" w:rsidR="001031E2" w:rsidRPr="001031E2" w:rsidRDefault="001031E2" w:rsidP="007E30E0">
    <w:pPr>
      <w:pStyle w:val="Hlavika"/>
      <w:jc w:val="center"/>
      <w:rPr>
        <w:lang w:val="sk-SK"/>
      </w:rPr>
    </w:pPr>
    <w:r>
      <w:rPr>
        <w:lang w:val="sk-SK"/>
      </w:rPr>
      <w:t xml:space="preserve">Organizácia nezávislej žurnalistiky, občianske združenie so sídlom </w:t>
    </w:r>
    <w:proofErr w:type="spellStart"/>
    <w:r>
      <w:rPr>
        <w:lang w:val="sk-SK"/>
      </w:rPr>
      <w:t>Lazaretská</w:t>
    </w:r>
    <w:proofErr w:type="spellEnd"/>
    <w:r>
      <w:rPr>
        <w:lang w:val="sk-SK"/>
      </w:rPr>
      <w:t xml:space="preserve"> 2333/12, 811 08 Bratislava, </w:t>
    </w:r>
    <w:r w:rsidR="008A61F2">
      <w:rPr>
        <w:lang w:val="sk-SK"/>
      </w:rPr>
      <w:t xml:space="preserve">IČO: </w:t>
    </w:r>
    <w:r w:rsidR="005F368F" w:rsidRPr="005F368F">
      <w:rPr>
        <w:lang w:val="sk-SK"/>
      </w:rPr>
      <w:tab/>
      <w:t>56835523</w:t>
    </w:r>
    <w:r w:rsidR="000E1796">
      <w:rPr>
        <w:lang w:val="sk-SK"/>
      </w:rPr>
      <w:t xml:space="preserve">, </w:t>
    </w:r>
    <w:r>
      <w:rPr>
        <w:lang w:val="sk-SK"/>
      </w:rPr>
      <w:t>registrované Ministerstvom vnútra SR, reg. č.: VVS/1-900/90-71833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106258">
    <w:abstractNumId w:val="8"/>
  </w:num>
  <w:num w:numId="2" w16cid:durableId="1262105874">
    <w:abstractNumId w:val="6"/>
  </w:num>
  <w:num w:numId="3" w16cid:durableId="1916473696">
    <w:abstractNumId w:val="5"/>
  </w:num>
  <w:num w:numId="4" w16cid:durableId="609123201">
    <w:abstractNumId w:val="4"/>
  </w:num>
  <w:num w:numId="5" w16cid:durableId="1342584906">
    <w:abstractNumId w:val="7"/>
  </w:num>
  <w:num w:numId="6" w16cid:durableId="414130870">
    <w:abstractNumId w:val="3"/>
  </w:num>
  <w:num w:numId="7" w16cid:durableId="364982969">
    <w:abstractNumId w:val="2"/>
  </w:num>
  <w:num w:numId="8" w16cid:durableId="177084588">
    <w:abstractNumId w:val="1"/>
  </w:num>
  <w:num w:numId="9" w16cid:durableId="6775805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Q">
    <w15:presenceInfo w15:providerId="None" w15:userId="Paul 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63A"/>
    <w:rsid w:val="0006063C"/>
    <w:rsid w:val="00085912"/>
    <w:rsid w:val="000E1796"/>
    <w:rsid w:val="000E5AA5"/>
    <w:rsid w:val="001031E2"/>
    <w:rsid w:val="0015074B"/>
    <w:rsid w:val="0017354F"/>
    <w:rsid w:val="00213085"/>
    <w:rsid w:val="002714A3"/>
    <w:rsid w:val="00280EFF"/>
    <w:rsid w:val="0029639D"/>
    <w:rsid w:val="002F79A8"/>
    <w:rsid w:val="00326F90"/>
    <w:rsid w:val="00461885"/>
    <w:rsid w:val="00462F88"/>
    <w:rsid w:val="0051027A"/>
    <w:rsid w:val="005D457F"/>
    <w:rsid w:val="005F368F"/>
    <w:rsid w:val="006B1B60"/>
    <w:rsid w:val="007B5331"/>
    <w:rsid w:val="007E30E0"/>
    <w:rsid w:val="00803D1E"/>
    <w:rsid w:val="00860040"/>
    <w:rsid w:val="008975E0"/>
    <w:rsid w:val="008A61F2"/>
    <w:rsid w:val="008B4524"/>
    <w:rsid w:val="00947BC4"/>
    <w:rsid w:val="009526D8"/>
    <w:rsid w:val="00A2780E"/>
    <w:rsid w:val="00AA1D8D"/>
    <w:rsid w:val="00AD0AC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65FBF"/>
  <w14:defaultImageDpi w14:val="300"/>
  <w15:docId w15:val="{A7EEFB01-5312-43F9-A292-CD39163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2714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14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14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4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Q</cp:lastModifiedBy>
  <cp:revision>2</cp:revision>
  <dcterms:created xsi:type="dcterms:W3CDTF">2026-03-05T21:57:00Z</dcterms:created>
  <dcterms:modified xsi:type="dcterms:W3CDTF">2026-03-05T21:57:00Z</dcterms:modified>
  <cp:category/>
</cp:coreProperties>
</file>